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Создание документа Word</w:t>
      </w:r>
    </w:p>
    <w:p/>
    <w:p>
      <w:pPr>
        <w:pStyle w:val="Heading2"/>
      </w:pPr>
      <w:r>
        <w:t>Введение</w:t>
      </w:r>
    </w:p>
    <w:p>
      <w:r>
        <w:t>Документ Microsoft Word используется для создания текстовых файлов, отчетов, писем и других документов. Это универсальный инструмент для редактирования и форматирования текста.</w:t>
      </w:r>
    </w:p>
    <w:p>
      <w:pPr>
        <w:pStyle w:val="Heading2"/>
      </w:pPr>
      <w:r>
        <w:t>Создание нового документа</w:t>
      </w:r>
    </w:p>
    <w:p>
      <w:r>
        <w:t>1. Откройте приложение Microsoft Word. 2. Нажмите на 'Файл' и выберите 'Новый'. 3. Выберите шаблон 'Пустой документ' или другой подходящий шаблон.</w:t>
      </w:r>
    </w:p>
    <w:p>
      <w:pPr>
        <w:pStyle w:val="Heading2"/>
      </w:pPr>
      <w:r>
        <w:t>Добавление текста и форматирование</w:t>
      </w:r>
    </w:p>
    <w:p>
      <w:r>
        <w:t>Вставьте текст с клавиатуры или через 'Правка' &gt; 'Вставить'. Используйте меню 'Главная' для изменения шрифта, размера, выравнивания и других параметров форматирования.</w:t>
      </w:r>
    </w:p>
    <w:p>
      <w:pPr>
        <w:pStyle w:val="Heading2"/>
      </w:pPr>
      <w:r>
        <w:t>Сохранение документа</w:t>
      </w:r>
    </w:p>
    <w:p>
      <w:r>
        <w:t>Нажмите 'Файл' &gt; 'Сохранить как'. Выберите место для сохранения, укажите имя файла и формат (например, .docx или .pdf). Нажмите 'Сохранить'.</w:t>
      </w:r>
    </w:p>
    <w:p>
      <w:pPr>
        <w:pStyle w:val="Heading2"/>
      </w:pPr>
      <w:r>
        <w:t>Закрытие документа</w:t>
      </w:r>
    </w:p>
    <w:p>
      <w:r>
        <w:t>Чтобы закрыть документ, нажмите 'Файл' &gt; 'Закрыть' или воспользуйтесь кнопкой 'X' в правом верхнем углу окна.</w:t>
      </w:r>
    </w:p>
    <w:p/>
    <w:p>
      <w:r>
        <w:t>────────────────────────────────────────</w:t>
      </w:r>
    </w:p>
    <w:p>
      <w:r>
        <w:t>A2A Agent SaaS • 2026-02-07 22:32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